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平面几何  第1册  修订版  测验本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平面几何  第1册  修订版  测验本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本书出售、求购地址：https://www.jiaokey.com/book/detail/11551406.html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地资出版社 出版图书：https://www.jiaokey.com/tag/地资出版社.html</w:t>
      </w:r>
    </w:p>
    <w:p>
      <w:r>
        <w:t>关键词搜索：https://www.jiaokey.com/tag/中学数学自学辅导教材  平面几何  第1册  修订版  测验本.html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