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书名：群众文化工作资料汇编  3</w:t>
      </w:r>
    </w:p>
    <w:p>
      <w:r>
        <w:t>作者：贵州省文化局编辑</w:t>
      </w:r>
    </w:p>
    <w:p>
      <w:r>
        <w:t>出版社：贵州省文化局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群众文化工作资料汇编  3 评论地址：https://www.jiaokey.com/book/detail/11551390.html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