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书名：新华社文件资料选编  第1辑  1931-1949</w:t>
      </w:r>
    </w:p>
    <w:p>
      <w:r>
        <w:t>作者：新华社新闻研究部编</w:t>
      </w:r>
    </w:p>
    <w:p>
      <w:r>
        <w:t>出版社：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新华社文件资料选编  第1辑  1931-1949 评论地址：https://www.jiaokey.com/book/detail/11551382.html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