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什么是电影叙事学</w:t>
      </w:r>
    </w:p>
    <w:p>
      <w:r>
        <w:rPr>
          <w:rFonts w:ascii="宋体" w:hAnsi="宋体" w:eastAsia="宋体"/>
          <w:sz w:val="24"/>
        </w:rPr>
        <w:t>（加）安德烈·戈德罗（Andre Gaudreault），（法）弗朗索瓦·若斯特（Francois Jost）著；刘云舟译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什么是电影叙事学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（加）安德烈·戈德罗（Andre Gaudreault），（法）弗朗索瓦·若斯特（Francois Jost）著；刘云舟译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本书出售、求购地址：https://www.jiaokey.com/book/detail/11551357.html</w:t>
      </w:r>
    </w:p>
    <w:p>
      <w:r>
        <w:t>更多相关图书推荐：https://www.jiaokey.com</w:t>
      </w:r>
    </w:p>
    <w:p>
      <w:r>
        <w:t>（加）安德烈·戈德罗（Andre Gaudreault），（法）弗朗索瓦·若斯特（Francois Jost）著；刘云舟译 其他作品：https://www.jiaokey.com/tag/（加）安德烈·戈德罗（Andre Gaudreault），（法）弗朗索瓦·若斯特（Francois Jost）著；刘云舟译.html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关键词搜索：https://www.jiaokey.com/tag/什么是电影叙事学.html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