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译有所为  功能翻译理论阐释</w:t>
      </w:r>
    </w:p>
    <w:p>
      <w:r>
        <w:rPr>
          <w:rFonts w:ascii="宋体" w:hAnsi="宋体" w:eastAsia="宋体"/>
          <w:sz w:val="24"/>
        </w:rPr>
        <w:t>（德）Christiane Nord著；张美芳，王克非主译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译有所为  功能翻译理论阐释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（德）Christiane Nord著；张美芳，王克非主译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本书出售、求购地址：https://www.jiaokey.com/book/detail/11551354.html</w:t>
      </w:r>
    </w:p>
    <w:p>
      <w:r>
        <w:t>更多相关图书推荐：https://www.jiaokey.com</w:t>
      </w:r>
    </w:p>
    <w:p>
      <w:r>
        <w:t>（德）Christiane Nord著；张美芳，王克非主译 其他作品：https://www.jiaokey.com/tag/（德）Christiane Nord著；张美芳，王克非主译.html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关键词搜索：https://www.jiaokey.com/tag/译有所为  功能翻译理论阐释.html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