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书名：明清金银首饰  中英文本</w:t>
      </w:r>
    </w:p>
    <w:p>
      <w:r>
        <w:t>作者：薛婕文字撰写；闫娜英文翻译；谷中秀等摄影；《北京文物鉴赏》编委会编</w:t>
      </w:r>
    </w:p>
    <w:p>
      <w:r>
        <w:t>出版社：北京：北京美术摄影出版社</w:t>
      </w:r>
    </w:p>
    <w:p>
      <w:r>
        <w:t>出版日期：2005.07</w:t>
      </w:r>
    </w:p>
    <w:p>
      <w:r>
        <w:t>总页数：105</w:t>
      </w:r>
    </w:p>
    <w:p>
      <w:r>
        <w:t>更多请访问教客网: www.jiaokey.com</w:t>
      </w:r>
    </w:p>
    <w:p>
      <w:r>
        <w:t>明清金银首饰  中英文本 评论地址：https://www.jiaokey.com/book/detail/11551353.html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