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书名：精品家居书系 No.44 2005年7月 京、沪、穗100名室内设计师调查</w:t>
      </w:r>
    </w:p>
    <w:p>
      <w:r>
        <w:t>作者：李耿主编</w:t>
      </w:r>
    </w:p>
    <w:p>
      <w:r>
        <w:t>出版社：上海:同济大学出版社,2005.07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精品家居书系 No.44 2005年7月 京、沪、穗100名室内设计师调查 评论地址：https://www.jiaokey.com/book/detail/11551323.html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