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精品家居书系 No.45 2005年8月 明清老式家具的现在进行时</w:t>
      </w:r>
    </w:p>
    <w:p>
      <w:r>
        <w:rPr>
          <w:rFonts w:ascii="宋体" w:hAnsi="宋体" w:eastAsia="宋体"/>
          <w:sz w:val="24"/>
        </w:rPr>
        <w:t>李耿主编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精品家居书系 No.45 2005年8月 明清老式家具的现在进行时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本书出售、求购地址：https://www.jiaokey.com/book/detail/11551322.html</w:t>
      </w:r>
    </w:p>
    <w:p>
      <w:r>
        <w:t>更多相关图书推荐：https://www.jiaokey.com</w:t>
      </w:r>
    </w:p>
    <w:p>
      <w:r>
        <w:t>李耿主编 其他作品：https://www.jiaokey.com/tag/李耿主编.html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关键词搜索：https://www.jiaokey.com/tag/精品家居书系 No.45 2005年8月 明清老式家具的现在进行时.html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