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四川省高等教育自学考试经济管理类专业辅导材料  9  社会主义财政与信用</w:t>
      </w:r>
    </w:p>
    <w:p>
      <w:r>
        <w:rPr>
          <w:rFonts w:ascii="宋体" w:hAnsi="宋体" w:eastAsia="宋体"/>
          <w:sz w:val="24"/>
        </w:rPr>
        <w:t>刘邦驰主编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1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四川省高等教育自学考试经济管理类专业辅导材料  9  社会主义财政与信用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本书出售、求购地址：https://www.jiaokey.com/book/detail/11551288.html</w:t>
      </w:r>
    </w:p>
    <w:p>
      <w:r>
        <w:t>更多相关图书推荐：https://www.jiaokey.com</w:t>
      </w:r>
    </w:p>
    <w:p>
      <w:r>
        <w:t>刘邦驰主编 其他作品：https://www.jiaokey.com/tag/刘邦驰主编.html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关键词搜索：https://www.jiaokey.com/tag/四川省高等教育自学考试经济管理类专业辅导材料  9  社会主义财政与信用.html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