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有情人终成眷属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有情人终成眷属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本书出售、求购地址：https://www.jiaokey.com/book/detail/11551252.html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关键词搜索：https://www.jiaokey.com/tag/有情人终成眷属.html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