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小响鸭回家</w:t>
      </w:r>
    </w:p>
    <w:p>
      <w:r>
        <w:rPr>
          <w:rFonts w:ascii="宋体" w:hAnsi="宋体" w:eastAsia="宋体"/>
          <w:sz w:val="24"/>
        </w:rPr>
        <w:t>张秋生写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549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512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549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小响鸭回家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张秋生写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本书出售、求购地址：https://www.jiaokey.com/book/detail/11551239.html</w:t>
      </w:r>
    </w:p>
    <w:p>
      <w:r>
        <w:t>更多相关图书推荐：https://www.jiaokey.com</w:t>
      </w:r>
    </w:p>
    <w:p>
      <w:r>
        <w:t>张秋生写 其他作品：https://www.jiaokey.com/tag/张秋生写.html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关键词搜索：https://www.jiaokey.com/tag/小响鸭回家.html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