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书名：疏松砂岩油藏大孔道形成机理及渗流规律研究</w:t>
      </w:r>
    </w:p>
    <w:p>
      <w:r>
        <w:t>作者：曾流芳著</w:t>
      </w:r>
    </w:p>
    <w:p>
      <w:r>
        <w:t>出版社：东营：石油大学出版社</w:t>
      </w:r>
    </w:p>
    <w:p>
      <w:r>
        <w:t>出版日期：2002.11</w:t>
      </w:r>
    </w:p>
    <w:p>
      <w:r>
        <w:t>总页数：135</w:t>
      </w:r>
    </w:p>
    <w:p>
      <w:r>
        <w:t>更多请访问教客网: www.jiaokey.com</w:t>
      </w:r>
    </w:p>
    <w:p>
      <w:r>
        <w:t>疏松砂岩油藏大孔道形成机理及渗流规律研究 评论地址：https://www.jiaokey.com/book/detail/11551228.html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