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书名：崂山绿石志</w:t>
      </w:r>
    </w:p>
    <w:p>
      <w:r>
        <w:t>作者：李凤海著</w:t>
      </w:r>
    </w:p>
    <w:p>
      <w:r>
        <w:t>出版社：青岛：青岛出版社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崂山绿石志 评论地址：https://www.jiaokey.com/book/detail/11551223.html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