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书名：可吃菜肴围边图谱</w:t>
      </w:r>
    </w:p>
    <w:p>
      <w:r>
        <w:t>作者：李承智主编；陆金华设计制作</w:t>
      </w:r>
    </w:p>
    <w:p>
      <w:r>
        <w:t>出版社：上海：上海文化出版社</w:t>
      </w:r>
    </w:p>
    <w:p>
      <w:r>
        <w:t>出版日期：2002.06</w:t>
      </w:r>
    </w:p>
    <w:p>
      <w:r>
        <w:t>总页数：92</w:t>
      </w:r>
    </w:p>
    <w:p>
      <w:r>
        <w:t>更多请访问教客网: www.jiaokey.com</w:t>
      </w:r>
    </w:p>
    <w:p>
      <w:r>
        <w:t>可吃菜肴围边图谱 评论地址：https://www.jiaokey.com/book/detail/11551214.html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