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书名：风暴潮、浪数值预报</w:t>
      </w:r>
    </w:p>
    <w:p>
      <w:r>
        <w:t>作者:沙文钰等著</w:t>
      </w:r>
    </w:p>
    <w:p>
      <w:r>
        <w:t>出版社:北京:海洋出版社,2004.11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风暴潮、浪数值预报评论地址：https://www.jiaokey.com/book/detail/11551190.html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