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书名：现代沙漠化土地动态演变的研究  以科尔沁地区为例</w:t>
      </w:r>
    </w:p>
    <w:p>
      <w:r>
        <w:t>作者：吴薇著</w:t>
      </w:r>
    </w:p>
    <w:p>
      <w:r>
        <w:t>出版社：北京:海洋出版社,2005.04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现代沙漠化土地动态演变的研究  以科尔沁地区为例 评论地址：https://www.jiaokey.com/book/detail/11551189.html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