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河道及近海水流的数值模拟</w:t>
      </w:r>
    </w:p>
    <w:p>
      <w:r>
        <w:rPr>
          <w:rFonts w:ascii="宋体" w:hAnsi="宋体" w:eastAsia="宋体"/>
          <w:sz w:val="24"/>
        </w:rPr>
        <w:t>槐文信，赵明登，童汉毅编著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河道及近海水流的数值模拟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槐文信，赵明登，童汉毅编著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本书出售、求购地址：https://www.jiaokey.com/book/detail/11551150.html</w:t>
      </w:r>
    </w:p>
    <w:p>
      <w:r>
        <w:t>更多相关图书推荐：https://www.jiaokey.com</w:t>
      </w:r>
    </w:p>
    <w:p>
      <w:r>
        <w:t>槐文信，赵明登，童汉毅编著 其他作品：https://www.jiaokey.com/tag/槐文信，赵明登，童汉毅编著.html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关键词搜索：https://www.jiaokey.com/tag/河道及近海水流的数值模拟.html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