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扫描昆虫雷达与昆虫迁飞监测</w:t>
      </w:r>
    </w:p>
    <w:p>
      <w:r>
        <w:rPr>
          <w:rFonts w:ascii="宋体" w:hAnsi="宋体" w:eastAsia="宋体"/>
          <w:sz w:val="24"/>
        </w:rPr>
        <w:t>程登发，封洪强，吴孔明编著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扫描昆虫雷达与昆虫迁飞监测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程登发，封洪强，吴孔明编著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本书出售、求购地址：https://www.jiaokey.com/book/detail/11551149.html</w:t>
      </w:r>
    </w:p>
    <w:p>
      <w:r>
        <w:t>更多相关图书推荐：https://www.jiaokey.com</w:t>
      </w:r>
    </w:p>
    <w:p>
      <w:r>
        <w:t>程登发，封洪强，吴孔明编著 其他作品：https://www.jiaokey.com/tag/程登发，封洪强，吴孔明编著.html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关键词搜索：https://www.jiaokey.com/tag/扫描昆虫雷达与昆虫迁飞监测.html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