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20世纪90年代中国土地利用变化的遥感时空信息研究</w:t>
      </w:r>
    </w:p>
    <w:p>
      <w:r>
        <w:rPr>
          <w:rFonts w:ascii="宋体" w:hAnsi="宋体" w:eastAsia="宋体"/>
          <w:sz w:val="24"/>
        </w:rPr>
        <w:t>刘纪远，张增祥，庄大方，张树文等著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20世纪90年代中国土地利用变化的遥感时空信息研究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刘纪远，张增祥，庄大方，张树文等著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本书出售、求购地址：https://www.jiaokey.com/book/detail/11551115.html</w:t>
      </w:r>
    </w:p>
    <w:p>
      <w:r>
        <w:t>更多相关图书推荐：https://www.jiaokey.com</w:t>
      </w:r>
    </w:p>
    <w:p>
      <w:r>
        <w:t>刘纪远，张增祥，庄大方，张树文等著 其他作品：https://www.jiaokey.com/tag/刘纪远，张增祥，庄大方，张树文等著.html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关键词搜索：https://www.jiaokey.com/tag/20世纪90年代中国土地利用变化的遥感时空信息研究.html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