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安阳殷墟出土玉器  中英文本</w:t>
      </w:r>
    </w:p>
    <w:p>
      <w:r>
        <w:rPr>
          <w:rFonts w:ascii="宋体" w:hAnsi="宋体" w:eastAsia="宋体"/>
          <w:sz w:val="24"/>
        </w:rPr>
        <w:t>唐际根主编；中国社会科学院考古研究所编著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安阳殷墟出土玉器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唐际根主编；中国社会科学院考古研究所编著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本书出售、求购地址：https://www.jiaokey.com/book/detail/11551093.html</w:t>
      </w:r>
    </w:p>
    <w:p>
      <w:r>
        <w:t>更多相关图书推荐：https://www.jiaokey.com</w:t>
      </w:r>
    </w:p>
    <w:p>
      <w:r>
        <w:t>唐际根主编；中国社会科学院考古研究所编著 其他作品：https://www.jiaokey.com/tag/唐际根主编；中国社会科学院考古研究所编著.html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关键词搜索：https://www.jiaokey.com/tag/安阳殷墟出土玉器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