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中国气候与环境演变  下  气候与环境变化的影响与适应、减缓对策</w:t>
      </w:r>
    </w:p>
    <w:p>
      <w:r>
        <w:rPr>
          <w:rFonts w:ascii="宋体" w:hAnsi="宋体" w:eastAsia="宋体"/>
          <w:sz w:val="24"/>
        </w:rPr>
        <w:t>秦大河，陈宜瑜，李学勇总主编；陈宜瑜卷主编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中国气候与环境演变  下  气候与环境变化的影响与适应、减缓对策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秦大河，陈宜瑜，李学勇总主编；陈宜瑜卷主编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本书出售、求购地址：https://www.jiaokey.com/book/detail/11551070.html</w:t>
      </w:r>
    </w:p>
    <w:p>
      <w:r>
        <w:t>更多相关图书推荐：https://www.jiaokey.com</w:t>
      </w:r>
    </w:p>
    <w:p>
      <w:r>
        <w:t>秦大河，陈宜瑜，李学勇总主编；陈宜瑜卷主编 其他作品：https://www.jiaokey.com/tag/秦大河，陈宜瑜，李学勇总主编；陈宜瑜卷主编.html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关键词搜索：https://www.jiaokey.com/tag/中国气候与环境演变  下  气候与环境变化的影响与适应、减缓对策.html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