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云缕心衣 中国古代内衣文化 the civilization of Chinese underwear in ancient times</w:t>
      </w:r>
    </w:p>
    <w:p>
      <w:r>
        <w:rPr>
          <w:rFonts w:ascii="宋体" w:hAnsi="宋体" w:eastAsia="宋体"/>
          <w:sz w:val="24"/>
        </w:rPr>
        <w:t>潘健华著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云缕心衣 中国古代内衣文化 the civilization of Chinese underwear in ancient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本书出售、求购地址：https://www.jiaokey.com/book/detail/11551066.html</w:t>
      </w:r>
    </w:p>
    <w:p>
      <w:r>
        <w:t>更多相关图书推荐：https://www.jiaokey.com</w:t>
      </w:r>
    </w:p>
    <w:p>
      <w:r>
        <w:t>潘健华著 其他作品：https://www.jiaokey.com/tag/潘健华著.html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关键词搜索：https://www.jiaokey.com/tag/云缕心衣 中国古代内衣文化 the civilization of Chinese underwear in ancient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