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黄河水沙过程变异及河道的复杂响应</w:t>
      </w:r>
    </w:p>
    <w:p>
      <w:r>
        <w:rPr>
          <w:rFonts w:ascii="宋体" w:hAnsi="宋体" w:eastAsia="宋体"/>
          <w:sz w:val="24"/>
        </w:rPr>
        <w:t>胡春宏等著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黄河水沙过程变异及河道的复杂响应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本书出售、求购地址：https://www.jiaokey.com/book/detail/11551058.html</w:t>
      </w:r>
    </w:p>
    <w:p>
      <w:r>
        <w:t>更多相关图书推荐：https://www.jiaokey.com</w:t>
      </w:r>
    </w:p>
    <w:p>
      <w:r>
        <w:t>胡春宏等著 其他作品：https://www.jiaokey.com/tag/胡春宏等著.html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关键词搜索：https://www.jiaokey.com/tag/黄河水沙过程变异及河道的复杂响应.html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