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哈利·波特历险记  监狱的逃犯</w:t>
      </w:r>
    </w:p>
    <w:p>
      <w:r>
        <w:rPr>
          <w:rFonts w:ascii="宋体" w:hAnsi="宋体" w:eastAsia="宋体"/>
          <w:sz w:val="24"/>
        </w:rPr>
        <w:t>J·K罗琳编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哈利·波特历险记  监狱的逃犯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J·K罗琳编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本书出售、求购地址：https://www.jiaokey.com/book/detail/11551044.html</w:t>
      </w:r>
    </w:p>
    <w:p>
      <w:r>
        <w:t>更多相关图书推荐：https://www.jiaokey.com</w:t>
      </w:r>
    </w:p>
    <w:p>
      <w:r>
        <w:t>J·K罗琳编 其他作品：https://www.jiaokey.com/tag/J·K罗琳编.html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关键词搜索：https://www.jiaokey.com/tag/哈利·波特历险记  监狱的逃犯.html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