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荡魔剑系列  残血梅花剑  下</w:t>
      </w:r>
    </w:p>
    <w:p>
      <w:r>
        <w:rPr>
          <w:rFonts w:ascii="宋体" w:hAnsi="宋体" w:eastAsia="宋体"/>
          <w:sz w:val="24"/>
        </w:rPr>
        <w:t>柳&lt;font color=Red&gt;残&lt;/font&gt;阴著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39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10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39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荡魔剑系列  残血梅花剑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柳&lt;font color=Red&gt;残&lt;/font&gt;阴著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哈尔滨:黑龙江人民出版社,1994.11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本书出售、求购地址：https://www.jiaokey.com/book/detail/11551040.html</w:t>
      </w:r>
    </w:p>
    <w:p>
      <w:r>
        <w:t>更多相关图书推荐：https://www.jiaokey.com</w:t>
      </w:r>
    </w:p>
    <w:p>
      <w:r>
        <w:t>柳&lt;font color=Red&gt;残&lt;/font&gt;阴著 其他作品：https://www.jiaokey.com/tag/柳&lt;font color=Red&gt;残&lt;/font&gt;阴著.html</w:t>
      </w:r>
    </w:p>
    <w:p>
      <w:r>
        <w:t>哈尔滨:黑龙江人民出版社,1994.11 出版图书：https://www.jiaokey.com/tag/哈尔滨:黑龙江人民出版社,1994.11.html</w:t>
      </w:r>
    </w:p>
    <w:p>
      <w:r>
        <w:t>关键词搜索：https://www.jiaokey.com/tag/长篇小说(地点:中国年代:现代).html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