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让您迷醉的香艳小说  碧海是我心</w:t>
      </w:r>
    </w:p>
    <w:p>
      <w:r>
        <w:rPr>
          <w:rFonts w:ascii="宋体" w:hAnsi="宋体" w:eastAsia="宋体"/>
          <w:sz w:val="24"/>
        </w:rPr>
        <w:t>（香港）岑凯伦编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让您迷醉的香艳小说  碧海是我心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本书出售、求购地址：https://www.jiaokey.com/book/detail/11551038.html</w:t>
      </w:r>
    </w:p>
    <w:p>
      <w:r>
        <w:t>更多相关图书推荐：https://www.jiaokey.com</w:t>
      </w:r>
    </w:p>
    <w:p>
      <w:r>
        <w:t>（香港）岑凯伦编 其他作品：https://www.jiaokey.com/tag/（香港）岑凯伦编.html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关键词搜索：https://www.jiaokey.com/tag/让您迷醉的香艳小说  碧海是我心.html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