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书名：混沌初开  记“地球巨量膨胀”的发现及遭遇</w:t>
      </w:r>
    </w:p>
    <w:p>
      <w:r>
        <w:t>作者：杨槐著</w:t>
      </w:r>
    </w:p>
    <w:p>
      <w:r>
        <w:t>出版社：广州：花城出版社</w:t>
      </w:r>
    </w:p>
    <w:p>
      <w:r>
        <w:t>出版日期：1998.08</w:t>
      </w:r>
    </w:p>
    <w:p>
      <w:r>
        <w:t>总页数：594</w:t>
      </w:r>
    </w:p>
    <w:p>
      <w:r>
        <w:t>更多请访问教客网: www.jiaokey.com</w:t>
      </w:r>
    </w:p>
    <w:p>
      <w:r>
        <w:t>混沌初开  记“地球巨量膨胀”的发现及遭遇 评论地址：https://www.jiaokey.com/book/detail/11550944.html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