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书名：青少年心灵美的培养</w:t>
      </w:r>
    </w:p>
    <w:p>
      <w:r>
        <w:t>作者：（苏联）瓦·阿·苏霍姆林斯基著；肖辉，晨楠译</w:t>
      </w:r>
    </w:p>
    <w:p>
      <w:r>
        <w:t>出版社：长沙：湖南教育出版社</w:t>
      </w:r>
    </w:p>
    <w:p>
      <w:r>
        <w:t>出版日期：1983.03</w:t>
      </w:r>
    </w:p>
    <w:p>
      <w:r>
        <w:t>总页数：95</w:t>
      </w:r>
    </w:p>
    <w:p>
      <w:r>
        <w:t>更多请访问教客网: www.jiaokey.com</w:t>
      </w:r>
    </w:p>
    <w:p>
      <w:r>
        <w:t>青少年心灵美的培养 评论地址：https://www.jiaokey.com/book/detail/11550899.html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