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书名：南十字星下的神迹  我们从哪里来？我们是谁？我们到哪里去？</w:t>
      </w:r>
    </w:p>
    <w:p>
      <w:r>
        <w:t>作者：（挪）索尔·海尔达尔（Thor Heyerdahl）原著；林克编译</w:t>
      </w:r>
    </w:p>
    <w:p>
      <w:r>
        <w:t>出版社：西安：陕西师范大学出版社</w:t>
      </w:r>
    </w:p>
    <w:p>
      <w:r>
        <w:t>出版日期：1999</w:t>
      </w:r>
    </w:p>
    <w:p>
      <w:r>
        <w:t>总页数：356</w:t>
      </w:r>
    </w:p>
    <w:p>
      <w:r>
        <w:t>更多请访问教客网: www.jiaokey.com</w:t>
      </w:r>
    </w:p>
    <w:p>
      <w:r>
        <w:t>南十字星下的神迹  我们从哪里来？我们是谁？我们到哪里去？ 评论地址：https://www.jiaokey.com/book/detail/11550842.html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