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书名：和少年朋友谈作文</w:t>
      </w:r>
    </w:p>
    <w:p>
      <w:r>
        <w:t>作者：刘厚明主编；《红蕾》月刊编辑部编</w:t>
      </w:r>
    </w:p>
    <w:p>
      <w:r>
        <w:t>出版社：济南：明天出版社</w:t>
      </w:r>
    </w:p>
    <w:p>
      <w:r>
        <w:t>出版日期：1986.05</w:t>
      </w:r>
    </w:p>
    <w:p>
      <w:r>
        <w:t>总页数：82</w:t>
      </w:r>
    </w:p>
    <w:p>
      <w:r>
        <w:t>更多请访问教客网: www.jiaokey.com</w:t>
      </w:r>
    </w:p>
    <w:p>
      <w:r>
        <w:t>和少年朋友谈作文 评论地址：https://www.jiaokey.com/book/detail/11550835.html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