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作文教室全书  作文能力训练导引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作文教室全书  作文能力训练导引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本书出售、求购地址：https://www.jiaokey.com/book/detail/11550824.html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关键词搜索：https://www.jiaokey.com/tag/作文教室全书  作文能力训练导引.html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