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天书眩目剑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天书眩目剑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本书出售、求购地址：https://www.jiaokey.com/book/detail/11550810.html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关键词搜索：https://www.jiaokey.com/tag/天书眩目剑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