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最新小学毕业总复习数学</w:t>
      </w:r>
    </w:p>
    <w:p>
      <w:r>
        <w:rPr>
          <w:rFonts w:ascii="宋体" w:hAnsi="宋体" w:eastAsia="宋体"/>
          <w:sz w:val="24"/>
        </w:rPr>
        <w:t>刘明清，李树兰，夏大海，余心言著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最新小学毕业总复习数学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刘明清，李树兰，夏大海，余心言著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本书出售、求购地址：https://www.jiaokey.com/book/detail/11550807.html</w:t>
      </w:r>
    </w:p>
    <w:p>
      <w:r>
        <w:t>更多相关图书推荐：https://www.jiaokey.com</w:t>
      </w:r>
    </w:p>
    <w:p>
      <w:r>
        <w:t>刘明清，李树兰，夏大海，余心言著 其他作品：https://www.jiaokey.com/tag/刘明清，李树兰，夏大海，余心言著.html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关键词搜索：https://www.jiaokey.com/tag/小学学习一点通  最新小学毕业总复习数学.html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