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书名：绿色的梦  山东省首届中小学生“环境与居住”征文获奖作品选</w:t>
      </w:r>
    </w:p>
    <w:p>
      <w:r>
        <w:t>作者：孙宝珠主编</w:t>
      </w:r>
    </w:p>
    <w:p>
      <w:r>
        <w:t>出版社：济南：山东教育出版社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绿色的梦  山东省首届中小学生“环境与居住”征文获奖作品选 评论地址：https://www.jiaokey.com/book/detail/11550714.html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