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仓修良，魏得良主编；杭州大学历史系等编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仓修良，魏得良主编；杭州大学历史系等编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本书出售、求购地址：https://www.jiaokey.com/book/detail/11550675.html</w:t>
      </w:r>
    </w:p>
    <w:p>
      <w:r>
        <w:t>更多相关图书推荐：https://www.jiaokey.com</w:t>
      </w:r>
    </w:p>
    <w:p>
      <w:r>
        <w:t>仓修良，魏得良主编；杭州大学历史系等编 其他作品：https://www.jiaokey.com/tag/仓修良，魏得良主编；杭州大学历史系等编.html</w:t>
      </w:r>
    </w:p>
    <w:p>
      <w:r>
        <w:t>济南市：山东教育出版社 出版图书：https://www.jiaokey.com/tag/济南市：山东教育出版社.html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