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书名：地球只有一个  上海市中小学生环境保护征文优秀作品选评</w:t>
      </w:r>
    </w:p>
    <w:p>
      <w:r>
        <w:t>作者：上海市中小学环境教育协调委员会主编</w:t>
      </w:r>
    </w:p>
    <w:p>
      <w:r>
        <w:t>出版社：上海：上海科学普及出版社</w:t>
      </w:r>
    </w:p>
    <w:p>
      <w:r>
        <w:t>出版日期：1987.08</w:t>
      </w:r>
    </w:p>
    <w:p>
      <w:r>
        <w:t>总页数：146</w:t>
      </w:r>
    </w:p>
    <w:p>
      <w:r>
        <w:t>更多请访问教客网: www.jiaokey.com</w:t>
      </w:r>
    </w:p>
    <w:p>
      <w:r>
        <w:t>地球只有一个  上海市中小学生环境保护征文优秀作品选评 评论地址：https://www.jiaokey.com/book/detail/11550662.html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