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重见光明  苏联著名眼科教授费奥多罗夫的科学与生平</w:t>
      </w:r>
    </w:p>
    <w:p>
      <w:r>
        <w:rPr>
          <w:rFonts w:ascii="宋体" w:hAnsi="宋体" w:eastAsia="宋体"/>
          <w:sz w:val="24"/>
        </w:rPr>
        <w:t>（苏）费拉索夫（Власов.С.）著；韩模宁，邱钟惠译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重见光明  苏联著名眼科教授费奥多罗夫的科学与生平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（苏）费拉索夫（Власов.С.）著；韩模宁，邱钟惠译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费奥多罗夫(学科: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本书出售、求购地址：https://www.jiaokey.com/book/detail/11550654.html</w:t>
      </w:r>
    </w:p>
    <w:p>
      <w:r>
        <w:t>更多相关图书推荐：https://www.jiaokey.com</w:t>
      </w:r>
    </w:p>
    <w:p>
      <w:r>
        <w:t>（苏）费拉索夫（Власов.С.）著；韩模宁，邱钟惠译 其他作品：https://www.jiaokey.com/tag/（苏）费拉索夫（Власов.С.）著；韩模宁，邱钟惠译.html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关键词搜索：https://www.jiaokey.com/tag/费奥多罗夫(学科: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