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两个小洛特</w:t>
      </w:r>
    </w:p>
    <w:p>
      <w:r>
        <w:rPr>
          <w:rFonts w:ascii="宋体" w:hAnsi="宋体" w:eastAsia="宋体"/>
          <w:sz w:val="24"/>
        </w:rPr>
        <w:t>（西德）埃·克斯特纳著；李桃译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（西德）埃·克斯特纳著；李桃译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故事-德意志联邦共和国(1945～1990)-现代-儿童文学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本书出售、求购地址：https://www.jiaokey.com/book/detail/11550642.html</w:t>
      </w:r>
    </w:p>
    <w:p>
      <w:r>
        <w:t>更多相关图书推荐：https://www.jiaokey.com</w:t>
      </w:r>
    </w:p>
    <w:p>
      <w:r>
        <w:t>（西德）埃·克斯特纳著；李桃译 其他作品：https://www.jiaokey.com/tag/（西德）埃·克斯特纳著；李桃译.html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关键词搜索：https://www.jiaokey.com/tag/故事-德意志联邦共和国(1945～1990)-现代-儿童文学.html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