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“晨钟”全国教师文学创作大奖赛优秀作品选</w:t>
      </w:r>
    </w:p>
    <w:p>
      <w:r>
        <w:rPr>
          <w:rFonts w:ascii="宋体" w:hAnsi="宋体" w:eastAsia="宋体"/>
          <w:sz w:val="24"/>
        </w:rPr>
        <w:t>李思德  牟文正  陈泽河编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“晨钟”全国教师文学创作大奖赛优秀作品选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  牟文正  陈泽河编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本书出售、求购地址：https://www.jiaokey.com/book/detail/11550558.html</w:t>
      </w:r>
    </w:p>
    <w:p>
      <w:r>
        <w:t>更多相关图书推荐：https://www.jiaokey.com</w:t>
      </w:r>
    </w:p>
    <w:p>
      <w:r>
        <w:t>李思德  牟文正  陈泽河编 其他作品：https://www.jiaokey.com/tag/李思德  牟文正  陈泽河编.html</w:t>
      </w:r>
    </w:p>
    <w:p>
      <w:r>
        <w:t>明天出版社 出版图书：https://www.jiaokey.com/tag/明天出版社.html</w:t>
      </w:r>
    </w:p>
    <w:p>
      <w:r>
        <w:t>关键词搜索：https://www.jiaokey.com/tag/“晨钟”全国教师文学创作大奖赛优秀作品选.html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