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同音近音词用法例解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同音近音词用法例解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本书出售、求购地址：https://www.jiaokey.com/book/detail/11550532.html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关键词搜索：https://www.jiaokey.com/tag/同音近音词用法例解.html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