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X的肖像：陈丹燕VS夏俊娜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X的肖像：陈丹燕VS夏俊娜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本书出售、求购地址：https://www.jiaokey.com/book/detail/11550472.html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关键词搜索：https://www.jiaokey.com/tag/X的肖像：陈丹燕VS夏俊娜.html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