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书名：政治经济学讲义  资本主义的简单协作和工场手工业</w:t>
      </w:r>
    </w:p>
    <w:p>
      <w:r>
        <w:t>作者：安·彼·谢莫钦柯著；复旦大学政治经济学教研组译</w:t>
      </w:r>
    </w:p>
    <w:p>
      <w:r>
        <w:t>出版社：上海：复旦大学出版社</w:t>
      </w:r>
    </w:p>
    <w:p>
      <w:r>
        <w:t>出版日期：1956.06</w:t>
      </w:r>
    </w:p>
    <w:p>
      <w:r>
        <w:t>总页数：92</w:t>
      </w:r>
    </w:p>
    <w:p>
      <w:r>
        <w:t>更多请访问教客网: www.jiaokey.com</w:t>
      </w:r>
    </w:p>
    <w:p>
      <w:r>
        <w:t>政治经济学讲义  资本主义的简单协作和工场手工业 评论地址：https://www.jiaokey.com/book/detail/11550443.html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