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书名：200MW机组电气培训教材 继电保护装置</w:t>
      </w:r>
    </w:p>
    <w:p>
      <w:r>
        <w:t>作者：陈继森著</w:t>
      </w:r>
    </w:p>
    <w:p>
      <w:r>
        <w:t>出版社：重庆电力学校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200MW机组电气培训教材 继电保护装置 评论地址：https://www.jiaokey.com/book/detail/11550428.html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