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书名：全国部分高等院校第一次量子力学讨论会  论文选辑</w:t>
      </w:r>
    </w:p>
    <w:p>
      <w:r>
        <w:t>作者：徐州师范学院物理系编</w:t>
      </w:r>
    </w:p>
    <w:p>
      <w:r>
        <w:t>出版社：徐州师范学院物理系</w:t>
      </w:r>
    </w:p>
    <w:p>
      <w:r>
        <w:t>出版日期：</w:t>
      </w:r>
    </w:p>
    <w:p>
      <w:r>
        <w:t>总页数：69</w:t>
      </w:r>
    </w:p>
    <w:p>
      <w:r>
        <w:t>更多请访问教客网: www.jiaokey.com</w:t>
      </w:r>
    </w:p>
    <w:p>
      <w:r>
        <w:t>全国部分高等院校第一次量子力学讨论会  论文选辑 评论地址：https://www.jiaokey.com/book/detail/11550404.html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