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书名：量子力学原理讲述笔记  非相对论的量子理论</w:t>
      </w:r>
    </w:p>
    <w:p>
      <w:r>
        <w:t>作者：卢鹤绂著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量子力学原理讲述笔记  非相对论的量子理论 评论地址：https://www.jiaokey.com/book/detail/11550367.html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