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袁简斋与章实斋之思想与其文论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袁简斋与章实斋之思想与其文论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本书出售、求购地址：https://www.jiaokey.com/book/detail/11550354.html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关键词搜索：https://www.jiaokey.com/tag/袁简斋与章实斋之思想与其文论.html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