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88  影印宋元版</w:t>
      </w:r>
    </w:p>
    <w:p>
      <w:r>
        <w:t>作者：《碛&lt;font color=Red&gt;砂&lt;/font&gt;大藏经》整理委员会编</w:t>
      </w:r>
    </w:p>
    <w:p>
      <w:r>
        <w:t>出版社：北京:线装书局,2005.05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碛砂大藏经  88  影印宋元版 评论地址：https://www.jiaokey.com/book/detail/11550336.html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