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31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碛砂大藏经  31  影印宋元版 评论地址：https://www.jiaokey.com/book/detail/11550289.html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