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Server Hacks 100个业界最尖端的技巧和工具</w:t>
      </w:r>
    </w:p>
    <w:p>
      <w:r>
        <w:rPr>
          <w:rFonts w:ascii="宋体" w:hAnsi="宋体" w:eastAsia="宋体"/>
          <w:sz w:val="24"/>
        </w:rPr>
        <w:t>Rob Flickenger著；技桥译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Server Hacks 100个业界最尖端的技巧和工具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Flickenger著；技桥译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本书出售、求购地址：https://www.jiaokey.com/book/detail/11550224.html</w:t>
      </w:r>
    </w:p>
    <w:p>
      <w:r>
        <w:t>更多相关图书推荐：https://www.jiaokey.com</w:t>
      </w:r>
    </w:p>
    <w:p>
      <w:r>
        <w:t>Rob Flickenger著；技桥译 其他作品：https://www.jiaokey.com/tag/Rob Flickenger著；技桥译.html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Server Hacks 100个业界最尖端的技巧和工具.html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