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过程控制系统与仪表</w:t>
      </w:r>
    </w:p>
    <w:p>
      <w:r>
        <w:rPr>
          <w:rFonts w:ascii="宋体" w:hAnsi="宋体" w:eastAsia="宋体"/>
          <w:sz w:val="24"/>
        </w:rPr>
        <w:t>王再英，刘淮霞，陈毅静编著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过程控制系统与仪表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王再英，刘淮霞，陈毅静编著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本书出售、求购地址：https://www.jiaokey.com/book/detail/11550204.html</w:t>
      </w:r>
    </w:p>
    <w:p>
      <w:r>
        <w:t>更多相关图书推荐：https://www.jiaokey.com</w:t>
      </w:r>
    </w:p>
    <w:p>
      <w:r>
        <w:t>王再英，刘淮霞，陈毅静编著 其他作品：https://www.jiaokey.com/tag/王再英，刘淮霞，陈毅静编著.html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关键词搜索：https://www.jiaokey.com/tag/过程控制系统与仪表.html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